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550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Велиева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</w:rPr>
        <w:t>...</w:t>
      </w:r>
      <w:r>
        <w:rPr>
          <w:rStyle w:val="cat-PassportDatagrp-18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9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находясь по месту жительства</w:t>
      </w:r>
      <w:r>
        <w:rPr>
          <w:rFonts w:ascii="Times New Roman" w:eastAsia="Times New Roman" w:hAnsi="Times New Roman" w:cs="Times New Roman"/>
        </w:rPr>
        <w:t xml:space="preserve"> (регистрации)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6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18810566241030050638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4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судебное заседание не явился, о месте и времени судебного заседания извещен надлежащим образом, об отложении судебного заседания не ходатайствовал.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ГИБДД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МВД России по </w:t>
      </w:r>
      <w:r>
        <w:rPr>
          <w:rStyle w:val="cat-Addressgrp-5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18810566241030050638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6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18810566241030050638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638</w:t>
      </w:r>
      <w:r>
        <w:rPr>
          <w:rFonts w:ascii="Times New Roman" w:eastAsia="Times New Roman" w:hAnsi="Times New Roman" w:cs="Times New Roman"/>
        </w:rPr>
        <w:t>768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18810566241030050638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карточки учета транспортного средства, уведомлением об отсутствии уплаты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Велиева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Style w:val="cat-Sumgrp-17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0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1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0412365400725005502520135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5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5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Timegrp-19rplc-10">
    <w:name w:val="cat-Time grp-19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6rplc-13">
    <w:name w:val="cat-Sum grp-16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Sumgrp-16rplc-20">
    <w:name w:val="cat-Sum grp-16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Sumgrp-17rplc-30">
    <w:name w:val="cat-Sum grp-17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20rplc-32">
    <w:name w:val="cat-PhoneNumber grp-20 rplc-32"/>
    <w:basedOn w:val="DefaultParagraphFont"/>
  </w:style>
  <w:style w:type="character" w:customStyle="1" w:styleId="cat-PhoneNumbergrp-21rplc-33">
    <w:name w:val="cat-PhoneNumber grp-21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5rplc-37">
    <w:name w:val="cat-FIO grp-15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